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FC0C">
      <w:pPr>
        <w:pStyle w:val="1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drawing>
          <wp:inline distT="0" distB="0" distL="114300" distR="114300">
            <wp:extent cx="5483860" cy="678180"/>
            <wp:effectExtent l="0" t="0" r="254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3F24">
      <w:pPr>
        <w:pStyle w:val="17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Lista de Revisão e Aprofundamento –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IF Biologia -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Genética e Biotecnologia (2º Ano)</w:t>
      </w:r>
      <w:bookmarkStart w:id="0" w:name="_GoBack"/>
      <w:bookmarkEnd w:id="0"/>
    </w:p>
    <w:p w14:paraId="14F4C2CE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 O DNA é o material genético responsável por armazenar e transmitir as informações hereditárias dos seres vivos. Durante a sua duplicação, ocorre a separação das duas fitas da molécula, com a formação de novas fitas complementares, garantindo a fidelidade da informação genética. Esse tipo de duplicação é denominado: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Conservativa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Alternativa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Dispersiva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Semiconservativa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Evolutiva</w:t>
      </w:r>
    </w:p>
    <w:p w14:paraId="7F6F9413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O DNA e o RNA são ácidos nucleicos fundamentais para o controle das funções celulares. Apesar de suas semelhanças estruturais, eles apresentam diferenças importantes. Uma dessas diferenças está na base nitrogenada exclusiva presente no RNA. Essa base é: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Timina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Citosina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Uracila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Guanina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Adenina</w:t>
      </w:r>
    </w:p>
    <w:p w14:paraId="56991D80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3. A síntese proteica é um processo essencial para o funcionamento celular. Após a transcrição do DNA em RNA mensageiro, esse RNA é traduzido para formar uma proteína. Esse processo de tradução ocorre em qual estrutura celular?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Núcleo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Retículo endoplasmático rugoso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Ribossomos no citoplasma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Complexo golgiense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Mitocôndrias</w:t>
      </w:r>
    </w:p>
    <w:p w14:paraId="20AE27EC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4. A substituição de uma única base no RNA mensageiro pode alterar significativamente a proteína produzida, demonstrando a especificidade do código genético. Isso ocorre porque a sequência de aminoácidos é determinada diretamente por: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Ribossomos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RNA ribossômico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RNA transportador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RNA mensageiro (códons)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DNA mitocondrial</w:t>
      </w:r>
    </w:p>
    <w:p w14:paraId="1075CC59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 Um casal apresenta os seguintes genótipos para o sistema ABO: pai IBi (tipo B) e mãe IAi (tipo A). Considerando os possíveis cruzamentos genéticos, qual a probabilidade de esse casal ter um filho com sangue tipo O?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0%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25%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50%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75%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100%</w:t>
      </w:r>
    </w:p>
    <w:p w14:paraId="7F8163F8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6. Uma mulher com fator Rh negativo (Rh-) teve seu primeiro filho com um homem Rh positivo (Rh+). Após o parto, não foi realizado o tratamento preventivo. Durante a segunda gravidez, o feto também é Rh+. Nesse caso, pode ocorrer um problema de incompatibilidade sanguínea porque: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O sangue fetal dissolve-se espontaneamente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O bebê ataca as células da mãe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A mãe produz anticorpos anti-Rh que atacam o feto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O fator Rh é dominante e destrói o DNA fetal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O sangue da mãe se torna Rh+ após o parto</w:t>
      </w:r>
    </w:p>
    <w:p w14:paraId="37497009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7. Na primeira Lei de Mendel, ao cruzarmos um camundongo heterozigoto de pelagem preta (Pp) com outro de pelagem branca (pp), qual será a proporção fenotípica esperada entre os descendentes?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100% preta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100% branca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50% preta e 50% branca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75% preta e 25% branca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25% preta e 75% branca</w:t>
      </w:r>
    </w:p>
    <w:p w14:paraId="3A726292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8. A clonagem reprodutiva é uma técnica da biotecnologia que permite a geração de um novo organismo geneticamente idêntico ao doador do material genético. Considerando o processo de clonagem por transferência nuclear, o clone será geneticamente idêntico a: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Ao doador do óvulo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À célula somática utilizada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Aos dois doadores combinados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Ao organismo receptor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Ao embrião fertilizado</w:t>
      </w:r>
    </w:p>
    <w:p w14:paraId="2171CE1E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9. A técnica de PCR (Reação em Cadeia da Polimerase) revolucionou os estudos genéticos e forenses. Ela permite que cientistas realizem uma tarefa fundamental com rapidez e precisão. Essa tarefa é: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Produzir hormônios artificiais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Multiplicar fragmentos específicos de DNA rapidamente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Substituir genes defeituosos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Clonar organismos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Introduzir DNA em bactérias</w:t>
      </w:r>
    </w:p>
    <w:p w14:paraId="50B57BEB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10. Cientistas inseriram genes bacterianos em plantas com o objetivo de torná-las resistentes a pragas, criando organismos geneticamente modificados. O nome dessa técnica de engenharia genética é: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a) Mutação induzida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b) Transgenia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c) PCR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d) Clonagem terapêutica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e) Fecundação in vitro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9A26AB"/>
    <w:rsid w:val="3380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6">
    <w:name w:val="Body Text"/>
    <w:basedOn w:val="1"/>
    <w:link w:val="46"/>
    <w:unhideWhenUsed/>
    <w:qFormat/>
    <w:uiPriority w:val="99"/>
    <w:pPr>
      <w:spacing w:after="120"/>
    </w:pPr>
  </w:style>
  <w:style w:type="paragraph" w:styleId="17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25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2"/>
    <w:basedOn w:val="1"/>
    <w:unhideWhenUsed/>
    <w:uiPriority w:val="99"/>
    <w:pPr>
      <w:ind w:left="720" w:hanging="360"/>
      <w:contextualSpacing/>
    </w:pPr>
  </w:style>
  <w:style w:type="paragraph" w:styleId="34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5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5"/>
    <w:uiPriority w:val="99"/>
  </w:style>
  <w:style w:type="character" w:customStyle="1" w:styleId="38">
    <w:name w:val="Footer Char"/>
    <w:basedOn w:val="11"/>
    <w:link w:val="27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16"/>
    <w:qFormat/>
    <w:uiPriority w:val="99"/>
  </w:style>
  <w:style w:type="character" w:customStyle="1" w:styleId="47">
    <w:name w:val="Body Text 2 Char"/>
    <w:basedOn w:val="11"/>
    <w:link w:val="24"/>
    <w:qFormat/>
    <w:uiPriority w:val="99"/>
  </w:style>
  <w:style w:type="character" w:customStyle="1" w:styleId="48">
    <w:name w:val="Body Text 3 Char"/>
    <w:basedOn w:val="11"/>
    <w:link w:val="22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0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Leandro Barbosa</cp:lastModifiedBy>
  <dcterms:modified xsi:type="dcterms:W3CDTF">2025-07-02T14:23:48Z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0971B74CE972420E8BE71335D67A18FA_13</vt:lpwstr>
  </property>
</Properties>
</file>