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B12D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483860" cy="678180"/>
            <wp:effectExtent l="0" t="0" r="254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Questionário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Revisão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P2 (9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pt-B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pt-BR"/>
          <w14:textFill>
            <w14:solidFill>
              <w14:schemeClr w14:val="tx1"/>
            </w14:solidFill>
          </w14:textFill>
        </w:rPr>
        <w:t xml:space="preserve"> ano)</w:t>
      </w:r>
    </w:p>
    <w:p w14:paraId="735ED340"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1 </w:t>
      </w:r>
    </w:p>
    <w:p w14:paraId="39D18150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 uma reportagem recente, pesquisadores alertaram sobre o impacto do desmatamento na Amazônia, destacando que a eliminação de áreas florestais não afeta apenas as árvores, mas também as diversas espécies que interagem entre si e com o ambiente físico. Segundo os cientistas, o equilíbrio ecológico depende da manutenção de todos os níveis de organização biológica, desde os organismos isolados até os grandes ecossistemas.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Conceitue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corretamenre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 termos população, comunidade biológica e ecossistem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</w:t>
      </w:r>
    </w:p>
    <w:p w14:paraId="3B4E37CD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2 </w:t>
      </w:r>
    </w:p>
    <w:p w14:paraId="64D58E20">
      <w:pPr>
        <w:pStyle w:val="20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Um fazendeiro decidiu controlar pragas em sua plantação de milho utilizando o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método de controle biológico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evitando o uso de agrotóxicos. Ele introduziu joaninhas para se alimentarem de pulgões, insetos que estavam atacando as plantas. Com o tempo, observou uma redução dos pulgões, mas também percebeu que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pássaros começaram a se alimentar das joaninhas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alterando as relações ecológicas previstas. Apesar do sucesso inicial, os agricultores vizinhos, que ainda utilizavam defensivos agrícolas, continuaram aplicando inseticidas na região, o que trouxe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efeitos colaterais em cadeia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35013067">
      <w:pPr>
        <w:pStyle w:val="20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Nesse contexto, analise as interações ecológicas e os possíveis impactos ambientais envolvidos:</w:t>
      </w:r>
    </w:p>
    <w:p w14:paraId="4D8DBFC0">
      <w:pPr>
        <w:pStyle w:val="20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Elabore uma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cadeia alimentar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com pelo menos quatro organismos citados ou inferidos no texto.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Argumente sobre as possíveis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consequências ecológicas da introdução de uma espécie exógena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(joaninha) em um ecossistema agrícola.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Explique o que é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bioacumulação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 discuta como o uso de agrotóxicos nos arredores pode afetar </w:t>
      </w:r>
      <w:r>
        <w:rPr>
          <w:rStyle w:val="13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toda a cadeia alimenta</w:t>
      </w:r>
    </w:p>
    <w:p w14:paraId="0E44513D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3 </w:t>
      </w:r>
    </w:p>
    <w:p w14:paraId="297DE185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Em uma aula prática, alunos analisaram duas pirâmides ecológicas: uma de energia, que apresentava base larga e topo estreito; e uma de números, invertida, com uma árvore como produtor sustentando dezenas de insetos herbívoros.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Explique por que a pirâmide de energia nunca é invertida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b) Justifique a importância dos produtores na sustentação de cadeias alimentares </w:t>
      </w:r>
    </w:p>
    <w:p w14:paraId="74507830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Questão 4</w:t>
      </w:r>
    </w:p>
    <w:p w14:paraId="2B99B37B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Durante uma palestra sobre sustentabilidade, um biólogo explicou que a poluição das águas, o uso excessivo de fertilizantes e a emissão de gases poluentes afetam os ciclos naturais da matéria, especialmente os ciclos da água, do carbono, do oxigênio e do nitrogênio. Ele destacou que a interferência humana pode gerar desequilíbrios em escala global, como as mudanças climáticas e a eutrofização de lagos.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a) Explique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 correlação existente entre o ciclo do carbono e do oxigênio.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b) Identifique e explique uma ação humana que interfere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nesses ciclos.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1BE638C8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5 </w:t>
      </w:r>
    </w:p>
    <w:p w14:paraId="17A7E791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Diante do aumento da degradação do solo pelo uso intensivo de agrotóxicos e fertilizantes químicos, muitos agricultores têm optado pela adubação verde como alternativa sustentável. Essa prática consiste na plantação de espécies específicas (como feijão-de-porco, crotalária e mucuna) que são incorporadas ao solo para melhorar sua fertilidade, sem agredir o ambiente.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Explique o que é adubação verde e como ela beneficia o solo e o ecossistema agrícola.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Compare a adubação verde com a adubação química tradicional, considerando seus impactos a curto e longo prazo.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Relacione a adubação verde com o ciclo do nitrogênio, destacando o papel das leguminosas e bactérias nesse processo.</w:t>
      </w:r>
    </w:p>
    <w:p w14:paraId="059CDEDB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6 </w:t>
      </w:r>
    </w:p>
    <w:p w14:paraId="6EEFFBEB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 um ecossistema de cerrado, é possível observar uma variedade de relações tróficas: insetos herbívoros consomem folhas de arbustos; aranhas caçam esses insetos; aves se alimentam das aranhas; e, por fim, grandes aves de rapina podem consumir as aves menores.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Considerando a complexidade das relações ecológicas descritas, é correto afirmar que: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Todos os organismos mencionados ocupam o mesmo nível trófico, pois estão conectados em uma única cadeia.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Em uma teia alimentar, cada organismo ocupa apenas um nível trófico fixo e linear.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As aranhas, nesse exemplo, podem ser consideradas consumidores terciários.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Os herbívoros são os únicos responsáveis pelo retorno da energia ao ambiente.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Os produtores não participam desse tipo de ecossistema.</w:t>
      </w:r>
    </w:p>
    <w:p w14:paraId="3EF16453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7 </w:t>
      </w:r>
    </w:p>
    <w:p w14:paraId="4308A519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Ao estudar uma cadeia alimentar composta por capim → gafanhoto → sapo → cobra → gavião, um aluno percebeu que a energia disponível diminui em cada nível. Com base nos seus conhecimentos sobre o fluxo de energia: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A maior quantidade de energia é encontrada no nível do gavião, pois ele está no topo.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A energia que não é transferida entre os níveis é reciclada pelos decompositores.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A cada transferência, cerca de 90% da energia é conservada, e apenas 10% é perdida.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Apenas os produtores conseguem converter energia solar em energia utilizável pelos demais níveis.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A energia disponível aumenta à medida que sobe na cadeia, já que os consumidores são mais ativos.</w:t>
      </w:r>
    </w:p>
    <w:p w14:paraId="5A1AB35E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8 </w:t>
      </w:r>
    </w:p>
    <w:p w14:paraId="1EB06074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Nos últimos séculos, atividades humanas como a queima de combustíveis fósseis e o desmatamento têm alterado significativamente o ciclo do carbono. Sobre esse ciclo, assinale a alternativa correta: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A principal função das plantas no ciclo é liberar CO₂ durante o dia.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O carbono não participa da respiração dos seres vivos.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A fotossíntese retira CO₂ da atmosfera e o incorpora à matéria orgânica vegetal.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A decomposição de organismos vivos reduz os níveis de carbono no solo.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A queima de combustíveis fósseis contribui para a diminuição do efeito estufa.</w:t>
      </w:r>
    </w:p>
    <w:p w14:paraId="388B28F3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9 </w:t>
      </w:r>
    </w:p>
    <w:p w14:paraId="7ABCD545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fixação biológica do nitrogênio é essencial para tornar esse elemento disponível às plantas. Esse processo é desempenhado principalmente por bactérias que vivem no solo ou em simbiose com raízes de leguminosas. Sobre o ciclo do nitrogênio, é correto afirmar que: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As plantas absorvem nitrogênio diretamente da atmosfera.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As bactérias fixadoras transformam nitratos em amônia.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A nitrificação é o processo em que bactérias convertem amônia em nitrito e nitrato.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A desnitrificação é a principal etapa que disponibiliza nitrogênio para as plantas.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O nitrogênio não é necessário para a formação de proteínas vegetais.</w:t>
      </w:r>
    </w:p>
    <w:p w14:paraId="1E4C4240">
      <w:pPr>
        <w:pStyle w:val="4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Questão 10 </w:t>
      </w:r>
    </w:p>
    <w:p w14:paraId="339696C5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 regiões que buscam práticas agrícolas sustentáveis, a adubação verde tem sido uma alternativa importante. Essa técnica consiste no cultivo de plantas específicas com o objetivo de melhorar as características do solo e reduzir a dependência de fertilizantes químicos. Sobre essa prática, assinale a alternativa correta: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A adubação verde reduz a biodiversidade e compacta o solo.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Plantas usadas na adubação verde geralmente competem com a cultura principal e são eliminadas.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A adubação verde melhora a estrutura do solo, aumenta a matéria orgânica e favorece microrganismos benéficos.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O uso dessa técnica aumenta a erosão e a perda de nutrientes.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O processo é recomendado apenas para solos extremamente férteis.</w:t>
      </w:r>
    </w:p>
    <w:p w14:paraId="1811E5F0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FB2C15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B06FC9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D48964"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Para saber mais:</w:t>
      </w:r>
    </w:p>
    <w:p w14:paraId="7C207A43">
      <w:r>
        <w:drawing>
          <wp:inline distT="0" distB="0" distL="114300" distR="114300">
            <wp:extent cx="1016635" cy="97980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rcRect l="59850" t="31728" r="21620" b="36523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B741">
      <w:pPr>
        <w:rPr>
          <w:rFonts w:hint="default"/>
          <w:lang w:val="pt-BR"/>
        </w:rPr>
      </w:pPr>
      <w:r>
        <w:rPr>
          <w:rFonts w:hint="default"/>
          <w:lang w:val="pt-BR"/>
        </w:rPr>
        <w:t>Vídeo 1</w:t>
      </w:r>
    </w:p>
    <w:p w14:paraId="5E5142B5">
      <w:r>
        <w:drawing>
          <wp:inline distT="0" distB="0" distL="114300" distR="114300">
            <wp:extent cx="1021715" cy="95758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60023" t="31646" r="21354" b="37325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B9E5">
      <w:pPr>
        <w:rPr>
          <w:rFonts w:hint="default"/>
          <w:lang w:val="pt-BR"/>
        </w:rPr>
      </w:pPr>
      <w:r>
        <w:rPr>
          <w:rFonts w:hint="default"/>
          <w:lang w:val="pt-BR"/>
        </w:rPr>
        <w:t>Vídeo 2</w:t>
      </w:r>
    </w:p>
    <w:p w14:paraId="39096AD3">
      <w:r>
        <w:drawing>
          <wp:inline distT="0" distB="0" distL="114300" distR="114300">
            <wp:extent cx="993140" cy="965835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9"/>
                    <a:srcRect l="60197" t="32181" r="21701" b="36523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BB3A">
      <w:pPr>
        <w:rPr>
          <w:rFonts w:hint="default"/>
          <w:lang w:val="pt-BR"/>
        </w:rPr>
      </w:pPr>
      <w:r>
        <w:rPr>
          <w:rFonts w:hint="default"/>
          <w:lang w:val="pt-BR"/>
        </w:rPr>
        <w:t>Vídeo 3</w:t>
      </w:r>
    </w:p>
    <w:p w14:paraId="599952F6">
      <w:r>
        <w:drawing>
          <wp:inline distT="0" distB="0" distL="114300" distR="114300">
            <wp:extent cx="1031240" cy="966470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10"/>
                    <a:srcRect l="60023" t="31687" r="21181" b="36996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C475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Vídeo 4 </w:t>
      </w:r>
    </w:p>
    <w:p w14:paraId="4B11DDC4">
      <w:r>
        <w:drawing>
          <wp:inline distT="0" distB="0" distL="114300" distR="114300">
            <wp:extent cx="988060" cy="1010285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11"/>
                    <a:srcRect l="60116" t="31543" r="21875" b="35720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0F34">
      <w:pPr>
        <w:rPr>
          <w:rFonts w:hint="default"/>
          <w:lang w:val="pt-BR"/>
        </w:rPr>
      </w:pPr>
      <w:r>
        <w:rPr>
          <w:rFonts w:hint="default"/>
          <w:lang w:val="pt-BR"/>
        </w:rPr>
        <w:t>VÍdeo 5</w:t>
      </w:r>
    </w:p>
    <w:p w14:paraId="72E28689">
      <w:pPr>
        <w:rPr>
          <w:rFonts w:hint="default"/>
          <w:lang w:val="pt-BR"/>
        </w:rPr>
      </w:pPr>
    </w:p>
    <w:p w14:paraId="45ABA2BE">
      <w:pPr>
        <w:rPr>
          <w:rFonts w:hint="default"/>
          <w:lang w:val="pt-BR"/>
        </w:rPr>
      </w:pPr>
    </w:p>
    <w:p w14:paraId="5FEDDA41">
      <w:pPr>
        <w:rPr>
          <w:rFonts w:hint="default"/>
          <w:lang w:val="pt-BR"/>
        </w:rPr>
      </w:pPr>
      <w:r>
        <w:rPr>
          <w:rFonts w:hint="default"/>
          <w:lang w:val="pt-BR"/>
        </w:rPr>
        <w:t>Perfeito! Aqui está o **Gabarito sucinto e resumido** formatado para você copiar e colar diretamente no Word:</w:t>
      </w:r>
    </w:p>
    <w:p w14:paraId="345D776E">
      <w:pPr>
        <w:rPr>
          <w:rFonts w:hint="default"/>
          <w:lang w:val="pt-BR"/>
        </w:rPr>
      </w:pPr>
    </w:p>
    <w:p w14:paraId="1480639C">
      <w:pPr>
        <w:rPr>
          <w:rFonts w:hint="default"/>
          <w:lang w:val="pt-BR"/>
        </w:rPr>
      </w:pPr>
      <w:r>
        <w:rPr>
          <w:rFonts w:hint="default"/>
          <w:lang w:val="pt-BR"/>
        </w:rPr>
        <w:t>---</w:t>
      </w:r>
    </w:p>
    <w:p w14:paraId="79C5E462">
      <w:pPr>
        <w:rPr>
          <w:rFonts w:hint="default"/>
          <w:lang w:val="pt-BR"/>
        </w:rPr>
      </w:pPr>
    </w:p>
    <w:p w14:paraId="3E0ECAEF">
      <w:pPr>
        <w:rPr>
          <w:rFonts w:hint="default"/>
          <w:lang w:val="pt-BR"/>
        </w:rPr>
      </w:pPr>
      <w:bookmarkStart w:id="0" w:name="_GoBack"/>
      <w:bookmarkEnd w:id="0"/>
      <w:r>
        <w:rPr>
          <w:rFonts w:hint="default"/>
          <w:lang w:val="pt-BR"/>
        </w:rPr>
        <w:t>Questionário de Revisão P2 – 9º ano – Gabarito</w:t>
      </w:r>
    </w:p>
    <w:p w14:paraId="28AD2420">
      <w:pPr>
        <w:rPr>
          <w:rFonts w:hint="default"/>
          <w:lang w:val="pt-BR"/>
        </w:rPr>
      </w:pPr>
      <w:r>
        <w:rPr>
          <w:rFonts w:hint="default"/>
          <w:lang w:val="pt-BR"/>
        </w:rPr>
        <w:t>Questão 1</w:t>
      </w:r>
    </w:p>
    <w:p w14:paraId="1B1CEB7D">
      <w:pPr>
        <w:rPr>
          <w:rFonts w:hint="default"/>
          <w:lang w:val="pt-BR"/>
        </w:rPr>
      </w:pPr>
      <w:r>
        <w:rPr>
          <w:rFonts w:hint="default"/>
          <w:lang w:val="pt-BR"/>
        </w:rPr>
        <w:t>População: Conjunto de indivíduos da mesma espécie em um local.</w:t>
      </w:r>
    </w:p>
    <w:p w14:paraId="234F77E2">
      <w:pPr>
        <w:rPr>
          <w:rFonts w:hint="default"/>
          <w:lang w:val="pt-BR"/>
        </w:rPr>
      </w:pPr>
      <w:r>
        <w:rPr>
          <w:rFonts w:hint="default"/>
          <w:lang w:val="pt-BR"/>
        </w:rPr>
        <w:t>Comunidade biológica: Conjunto de diferentes populações que interagem entre si.</w:t>
      </w:r>
    </w:p>
    <w:p w14:paraId="4F4D0E32">
      <w:pPr>
        <w:rPr>
          <w:rFonts w:hint="default"/>
          <w:lang w:val="pt-BR"/>
        </w:rPr>
      </w:pPr>
      <w:r>
        <w:rPr>
          <w:rFonts w:hint="default"/>
          <w:lang w:val="pt-BR"/>
        </w:rPr>
        <w:t>Ecossistema: Comunidade + ambiente físico (componentes bióticos e abióticos).</w:t>
      </w:r>
    </w:p>
    <w:p w14:paraId="0D188F29">
      <w:pPr>
        <w:rPr>
          <w:rFonts w:hint="default"/>
          <w:lang w:val="pt-BR"/>
        </w:rPr>
      </w:pPr>
      <w:r>
        <w:rPr>
          <w:rFonts w:hint="default"/>
          <w:lang w:val="pt-BR"/>
        </w:rPr>
        <w:t>Questão 2</w:t>
      </w:r>
    </w:p>
    <w:p w14:paraId="0616D850">
      <w:pPr>
        <w:rPr>
          <w:rFonts w:hint="default"/>
          <w:lang w:val="pt-BR"/>
        </w:rPr>
      </w:pPr>
      <w:r>
        <w:rPr>
          <w:rFonts w:hint="default"/>
          <w:lang w:val="pt-BR"/>
        </w:rPr>
        <w:t>a) Cadeia alimentar: **Milho → Pulgões → Joaninhas → Pássaros**</w:t>
      </w:r>
    </w:p>
    <w:p w14:paraId="7AD2B40B">
      <w:pPr>
        <w:rPr>
          <w:rFonts w:hint="default"/>
          <w:lang w:val="pt-BR"/>
        </w:rPr>
      </w:pPr>
      <w:r>
        <w:rPr>
          <w:rFonts w:hint="default"/>
          <w:lang w:val="pt-BR"/>
        </w:rPr>
        <w:t>b) Espécies exóticas podem alterar o equilíbrio ecológico, afetando espécies nativas e relações alimentares.</w:t>
      </w:r>
    </w:p>
    <w:p w14:paraId="0D8B955B">
      <w:pPr>
        <w:rPr>
          <w:rFonts w:hint="default"/>
          <w:lang w:val="pt-BR"/>
        </w:rPr>
      </w:pPr>
      <w:r>
        <w:rPr>
          <w:rFonts w:hint="default"/>
          <w:lang w:val="pt-BR"/>
        </w:rPr>
        <w:t>c)Bioacumulação: Substâncias tóxicas se acumulam em organismos ao longo da cadeia alimentar. Agrotóxicos afetam não só pragas, mas predadores e outras espécies.</w:t>
      </w:r>
    </w:p>
    <w:p w14:paraId="266DC4F7">
      <w:pPr>
        <w:rPr>
          <w:rFonts w:hint="default"/>
          <w:lang w:val="pt-BR"/>
        </w:rPr>
      </w:pPr>
      <w:r>
        <w:rPr>
          <w:rFonts w:hint="default"/>
          <w:lang w:val="pt-BR"/>
        </w:rPr>
        <w:t>Questão 3</w:t>
      </w:r>
    </w:p>
    <w:p w14:paraId="4E47CEC3">
      <w:pPr>
        <w:rPr>
          <w:rFonts w:hint="default"/>
          <w:lang w:val="pt-BR"/>
        </w:rPr>
      </w:pPr>
      <w:r>
        <w:rPr>
          <w:rFonts w:hint="default"/>
          <w:lang w:val="pt-BR"/>
        </w:rPr>
        <w:t>a) A pirâmide de energia nunca é invertida porque há perda de energia em cada nível trófico.</w:t>
      </w:r>
    </w:p>
    <w:p w14:paraId="606A5308">
      <w:pPr>
        <w:rPr>
          <w:rFonts w:hint="default"/>
          <w:lang w:val="pt-BR"/>
        </w:rPr>
      </w:pPr>
      <w:r>
        <w:rPr>
          <w:rFonts w:hint="default"/>
          <w:lang w:val="pt-BR"/>
        </w:rPr>
        <w:t>b) Produtores convertem energia solar em alimento, base de todas as cadeias alimentares.</w:t>
      </w:r>
    </w:p>
    <w:p w14:paraId="7F26BD46">
      <w:pPr>
        <w:rPr>
          <w:rFonts w:hint="default"/>
          <w:lang w:val="pt-BR"/>
        </w:rPr>
      </w:pPr>
      <w:r>
        <w:rPr>
          <w:rFonts w:hint="default"/>
          <w:lang w:val="pt-BR"/>
        </w:rPr>
        <w:t>Questão 4</w:t>
      </w:r>
    </w:p>
    <w:p w14:paraId="24DC03A4">
      <w:pPr>
        <w:rPr>
          <w:rFonts w:hint="default"/>
          <w:lang w:val="pt-BR"/>
        </w:rPr>
      </w:pPr>
      <w:r>
        <w:rPr>
          <w:rFonts w:hint="default"/>
          <w:lang w:val="pt-BR"/>
        </w:rPr>
        <w:t>a) A fotossíntese consome CO₂ e libera O₂; a respiração consome O₂ e libera CO₂ — formando um ciclo.</w:t>
      </w:r>
    </w:p>
    <w:p w14:paraId="49483A03">
      <w:pPr>
        <w:rPr>
          <w:rFonts w:hint="default"/>
          <w:lang w:val="pt-BR"/>
        </w:rPr>
      </w:pPr>
      <w:r>
        <w:rPr>
          <w:rFonts w:hint="default"/>
          <w:lang w:val="pt-BR"/>
        </w:rPr>
        <w:t>b) A queima de combustíveis fósseis aumenta CO₂ atmosférico, agravando o efeito estufa.</w:t>
      </w:r>
    </w:p>
    <w:p w14:paraId="2276EB56">
      <w:pPr>
        <w:rPr>
          <w:rFonts w:hint="default"/>
          <w:lang w:val="pt-BR"/>
        </w:rPr>
      </w:pPr>
      <w:r>
        <w:rPr>
          <w:rFonts w:hint="default"/>
          <w:lang w:val="pt-BR"/>
        </w:rPr>
        <w:t>Questão 5</w:t>
      </w:r>
    </w:p>
    <w:p w14:paraId="1D390DE4">
      <w:pPr>
        <w:rPr>
          <w:rFonts w:hint="default"/>
          <w:lang w:val="pt-BR"/>
        </w:rPr>
      </w:pPr>
      <w:r>
        <w:rPr>
          <w:rFonts w:hint="default"/>
          <w:lang w:val="pt-BR"/>
        </w:rPr>
        <w:t>a)Adubação verde: Uso de plantas para enriquecer o solo com nutrientes e matéria orgânica.</w:t>
      </w:r>
    </w:p>
    <w:p w14:paraId="3EAECC13">
      <w:pPr>
        <w:rPr>
          <w:rFonts w:hint="default"/>
          <w:lang w:val="pt-BR"/>
        </w:rPr>
      </w:pPr>
      <w:r>
        <w:rPr>
          <w:rFonts w:hint="default"/>
          <w:lang w:val="pt-BR"/>
        </w:rPr>
        <w:t>b) Verde: sustentável, melhora o solo. Química: ação rápida, mas pode degradar o solo a longo prazo.</w:t>
      </w:r>
    </w:p>
    <w:p w14:paraId="16AEE2B7">
      <w:pPr>
        <w:rPr>
          <w:rFonts w:hint="default"/>
          <w:lang w:val="pt-BR"/>
        </w:rPr>
      </w:pPr>
      <w:r>
        <w:rPr>
          <w:rFonts w:hint="default"/>
          <w:lang w:val="pt-BR"/>
        </w:rPr>
        <w:t>c) Leguminosas + bactérias fixadoras convertem N₂ do ar em formas úteis às plantas — essencial no ciclo do nitrogênio.</w:t>
      </w:r>
    </w:p>
    <w:p w14:paraId="09CAEBF2">
      <w:pPr>
        <w:rPr>
          <w:rFonts w:hint="default"/>
          <w:lang w:val="pt-BR"/>
        </w:rPr>
      </w:pPr>
      <w:r>
        <w:rPr>
          <w:rFonts w:hint="default"/>
          <w:lang w:val="pt-BR"/>
        </w:rPr>
        <w:t>Questão 6 Alternativa correta: c) As aranhas, nesse exemplo, podem ser consideradas consumidores terciários.</w:t>
      </w:r>
    </w:p>
    <w:p w14:paraId="7D6BB7D3">
      <w:pPr>
        <w:rPr>
          <w:rFonts w:hint="default"/>
          <w:lang w:val="pt-BR"/>
        </w:rPr>
      </w:pPr>
      <w:r>
        <w:rPr>
          <w:rFonts w:hint="default"/>
          <w:lang w:val="pt-BR"/>
        </w:rPr>
        <w:t>Questão 7Alternativa correta:d) Apenas os produtores conseguem converter energia solar em energia utilizável pelos demais níveis.</w:t>
      </w:r>
    </w:p>
    <w:p w14:paraId="15414C15">
      <w:pPr>
        <w:rPr>
          <w:rFonts w:hint="default"/>
          <w:lang w:val="pt-BR"/>
        </w:rPr>
      </w:pPr>
      <w:r>
        <w:rPr>
          <w:rFonts w:hint="default"/>
          <w:lang w:val="pt-BR"/>
        </w:rPr>
        <w:t>Questão 8 Alternativa correta: c) A fotossíntese retira CO₂ da atmosfera e o incorpora à matéria orgânica vegetal.</w:t>
      </w:r>
    </w:p>
    <w:p w14:paraId="7F986C45">
      <w:pPr>
        <w:rPr>
          <w:rFonts w:hint="default"/>
          <w:lang w:val="pt-BR"/>
        </w:rPr>
      </w:pPr>
      <w:r>
        <w:rPr>
          <w:rFonts w:hint="default"/>
          <w:lang w:val="pt-BR"/>
        </w:rPr>
        <w:t>Questão 9 Alternativa correta:c) A nitrificação é o processo em que bactérias convertem amônia em nitrito e nitrato.</w:t>
      </w:r>
    </w:p>
    <w:p w14:paraId="17CF3B8B">
      <w:pPr>
        <w:rPr>
          <w:rFonts w:hint="default"/>
          <w:lang w:val="pt-BR"/>
        </w:rPr>
      </w:pPr>
      <w:r>
        <w:rPr>
          <w:rFonts w:hint="default"/>
          <w:lang w:val="pt-BR"/>
        </w:rPr>
        <w:t>Questão 10 Alternativa correta: c) A adubação verde melhora a estrutura do solo, aumenta a matéria orgânica e favorece microrganismos benéficos.</w:t>
      </w:r>
    </w:p>
    <w:p w14:paraId="78CF5062">
      <w:pPr>
        <w:rPr>
          <w:rFonts w:hint="default"/>
          <w:lang w:val="pt-BR"/>
        </w:rPr>
      </w:pPr>
    </w:p>
    <w:p w14:paraId="5C9913EC">
      <w:pPr>
        <w:rPr>
          <w:rFonts w:hint="default"/>
          <w:lang w:val="pt-BR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192494"/>
    <w:rsid w:val="6D9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Professores</cp:lastModifiedBy>
  <dcterms:modified xsi:type="dcterms:W3CDTF">2025-07-02T19:57:07Z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225E1AB3FC80479B8CC5D2E929300FD9_12</vt:lpwstr>
  </property>
</Properties>
</file>