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A2A6" w14:textId="55B52591" w:rsidR="00125FCB" w:rsidRDefault="00A0389D">
      <w:pPr>
        <w:pStyle w:val="Ttulo1"/>
      </w:pPr>
      <w:proofErr w:type="spellStart"/>
      <w:proofErr w:type="gramStart"/>
      <w:r>
        <w:t>Questionário</w:t>
      </w:r>
      <w:proofErr w:type="spellEnd"/>
      <w:r>
        <w:t xml:space="preserve">  </w:t>
      </w:r>
      <w:proofErr w:type="spellStart"/>
      <w:r>
        <w:t>Capítulo</w:t>
      </w:r>
      <w:proofErr w:type="spellEnd"/>
      <w:proofErr w:type="gramEnd"/>
      <w:r>
        <w:t xml:space="preserve"> 8</w:t>
      </w:r>
      <w:proofErr w:type="gramStart"/>
      <w:r>
        <w:t xml:space="preserve">-  </w:t>
      </w:r>
      <w:proofErr w:type="spellStart"/>
      <w:r>
        <w:t>Sociedade</w:t>
      </w:r>
      <w:proofErr w:type="spellEnd"/>
      <w:proofErr w:type="gramEnd"/>
      <w:r>
        <w:t xml:space="preserve"> </w:t>
      </w:r>
      <w:proofErr w:type="spellStart"/>
      <w:r>
        <w:t>escravista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 afro-</w:t>
      </w:r>
      <w:proofErr w:type="spellStart"/>
      <w:r>
        <w:t>brasileira</w:t>
      </w:r>
      <w:proofErr w:type="spellEnd"/>
      <w:r w:rsidR="003C49BD">
        <w:t xml:space="preserve"> </w:t>
      </w:r>
    </w:p>
    <w:p w14:paraId="3B250B46" w14:textId="7C2F5426" w:rsidR="003C49BD" w:rsidRPr="003C49BD" w:rsidRDefault="003C49BD" w:rsidP="003C49BD">
      <w:pPr>
        <w:rPr>
          <w:b/>
          <w:bCs/>
          <w:sz w:val="40"/>
          <w:szCs w:val="40"/>
        </w:rPr>
      </w:pPr>
      <w:proofErr w:type="spellStart"/>
      <w:r w:rsidRPr="003C49BD">
        <w:rPr>
          <w:b/>
          <w:bCs/>
          <w:sz w:val="40"/>
          <w:szCs w:val="40"/>
        </w:rPr>
        <w:t>Iniciado</w:t>
      </w:r>
      <w:proofErr w:type="spellEnd"/>
      <w:r w:rsidRPr="003C49BD">
        <w:rPr>
          <w:b/>
          <w:bCs/>
          <w:sz w:val="40"/>
          <w:szCs w:val="40"/>
        </w:rPr>
        <w:t xml:space="preserve"> </w:t>
      </w:r>
      <w:proofErr w:type="spellStart"/>
      <w:r w:rsidRPr="003C49BD">
        <w:rPr>
          <w:b/>
          <w:bCs/>
          <w:sz w:val="40"/>
          <w:szCs w:val="40"/>
        </w:rPr>
        <w:t>em</w:t>
      </w:r>
      <w:proofErr w:type="spellEnd"/>
      <w:r w:rsidRPr="003C49BD">
        <w:rPr>
          <w:b/>
          <w:bCs/>
          <w:sz w:val="40"/>
          <w:szCs w:val="40"/>
        </w:rPr>
        <w:t xml:space="preserve"> sala de aula.</w:t>
      </w:r>
    </w:p>
    <w:p w14:paraId="00F176C7" w14:textId="77777777" w:rsidR="00125FCB" w:rsidRDefault="00A0389D">
      <w:r>
        <w:t xml:space="preserve">1. Explique por que a viagem entre a África e o Brasil era considerada mais “vantajosa” para os traficantes em comparação com a viagem para o Caribe </w:t>
      </w:r>
      <w:proofErr w:type="spellStart"/>
      <w:r>
        <w:t>ou</w:t>
      </w:r>
      <w:proofErr w:type="spellEnd"/>
      <w:r>
        <w:t xml:space="preserve"> América do Norte.</w:t>
      </w:r>
    </w:p>
    <w:p w14:paraId="4A6653CF" w14:textId="77777777" w:rsidR="00125FCB" w:rsidRDefault="00A0389D">
      <w:r>
        <w:t xml:space="preserve">2. No final do século XVII, o Brasil havia se tornado o principal destino de africanos escravizados no mundo. Qual foi a consequência social e </w:t>
      </w:r>
      <w:proofErr w:type="spellStart"/>
      <w:r>
        <w:t>econômica</w:t>
      </w:r>
      <w:proofErr w:type="spellEnd"/>
      <w:r>
        <w:t xml:space="preserve"> dessa </w:t>
      </w:r>
      <w:proofErr w:type="spellStart"/>
      <w:r>
        <w:t>realidade</w:t>
      </w:r>
      <w:proofErr w:type="spellEnd"/>
      <w:r>
        <w:t xml:space="preserve"> para a </w:t>
      </w:r>
      <w:proofErr w:type="spellStart"/>
      <w:r>
        <w:t>colônia</w:t>
      </w:r>
      <w:proofErr w:type="spellEnd"/>
      <w:r>
        <w:t xml:space="preserve"> </w:t>
      </w:r>
      <w:proofErr w:type="spellStart"/>
      <w:r>
        <w:t>portuguesa</w:t>
      </w:r>
      <w:proofErr w:type="spellEnd"/>
      <w:r>
        <w:t>?</w:t>
      </w:r>
    </w:p>
    <w:p w14:paraId="52AA1548" w14:textId="77777777" w:rsidR="00125FCB" w:rsidRDefault="00A0389D">
      <w:r>
        <w:t xml:space="preserve">3. Descreva o processo de captura e transporte dos africanos escravizados desde o interior da África </w:t>
      </w:r>
      <w:proofErr w:type="spellStart"/>
      <w:r>
        <w:t>Subsaariana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o </w:t>
      </w:r>
      <w:proofErr w:type="spellStart"/>
      <w:r>
        <w:t>embarque</w:t>
      </w:r>
      <w:proofErr w:type="spellEnd"/>
      <w:r>
        <w:t xml:space="preserve"> </w:t>
      </w:r>
      <w:proofErr w:type="spellStart"/>
      <w:r>
        <w:t>rumo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Brasil</w:t>
      </w:r>
      <w:proofErr w:type="spellEnd"/>
      <w:r>
        <w:t>.</w:t>
      </w:r>
    </w:p>
    <w:p w14:paraId="61FF5E05" w14:textId="77777777" w:rsidR="00125FCB" w:rsidRDefault="00A0389D">
      <w:r>
        <w:t xml:space="preserve">4. Quais eram as regiões africanas que mais forneceram mão de obra escravizada </w:t>
      </w:r>
      <w:proofErr w:type="spellStart"/>
      <w:r>
        <w:t>ao</w:t>
      </w:r>
      <w:proofErr w:type="spellEnd"/>
      <w:r>
        <w:t xml:space="preserve"> </w:t>
      </w:r>
      <w:proofErr w:type="spellStart"/>
      <w:r>
        <w:t>Brasil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séculos</w:t>
      </w:r>
      <w:proofErr w:type="spellEnd"/>
      <w:r>
        <w:t xml:space="preserve"> XVI e XVII?</w:t>
      </w:r>
    </w:p>
    <w:p w14:paraId="1CC6D11E" w14:textId="77777777" w:rsidR="00125FCB" w:rsidRDefault="00A0389D">
      <w:r>
        <w:t xml:space="preserve">5. Analise como se dava a venda dos escravizados ao chegarem aos portos do Nordeste açucareiro. Que </w:t>
      </w:r>
      <w:proofErr w:type="spellStart"/>
      <w:r>
        <w:t>fatores</w:t>
      </w:r>
      <w:proofErr w:type="spellEnd"/>
      <w:r>
        <w:t xml:space="preserve"> </w:t>
      </w:r>
      <w:proofErr w:type="spellStart"/>
      <w:r>
        <w:t>influenciavam</w:t>
      </w:r>
      <w:proofErr w:type="spellEnd"/>
      <w:r>
        <w:t xml:space="preserve"> o </w:t>
      </w:r>
      <w:proofErr w:type="spellStart"/>
      <w:r>
        <w:t>preço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indivíduo</w:t>
      </w:r>
      <w:proofErr w:type="spellEnd"/>
      <w:r>
        <w:t>?</w:t>
      </w:r>
    </w:p>
    <w:p w14:paraId="12512393" w14:textId="77777777" w:rsidR="00125FCB" w:rsidRDefault="00A0389D">
      <w:r>
        <w:t xml:space="preserve">6. Diferencie as sociedades com escravos das sociedades escravistas. Em qual dessas categorias se enquadra o Brasil colonial? </w:t>
      </w:r>
      <w:proofErr w:type="spellStart"/>
      <w:r>
        <w:t>Justifique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resposta</w:t>
      </w:r>
      <w:proofErr w:type="spellEnd"/>
      <w:r>
        <w:t>.</w:t>
      </w:r>
    </w:p>
    <w:p w14:paraId="4DCE704E" w14:textId="77777777" w:rsidR="00125FCB" w:rsidRDefault="00A0389D">
      <w:r>
        <w:t xml:space="preserve">7. Cite e explique algumas atividades realizadas pelos africanos </w:t>
      </w:r>
      <w:proofErr w:type="spellStart"/>
      <w:r>
        <w:t>escravizados</w:t>
      </w:r>
      <w:proofErr w:type="spellEnd"/>
      <w:r>
        <w:t xml:space="preserve"> no </w:t>
      </w:r>
      <w:proofErr w:type="spellStart"/>
      <w:r>
        <w:t>Brasil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período</w:t>
      </w:r>
      <w:proofErr w:type="spellEnd"/>
      <w:r>
        <w:t xml:space="preserve"> colonial.</w:t>
      </w:r>
    </w:p>
    <w:p w14:paraId="03B73921" w14:textId="77777777" w:rsidR="00125FCB" w:rsidRDefault="00A0389D">
      <w:r>
        <w:t xml:space="preserve">8. Por que </w:t>
      </w:r>
      <w:proofErr w:type="gramStart"/>
      <w:r>
        <w:t>a</w:t>
      </w:r>
      <w:proofErr w:type="gramEnd"/>
      <w:r>
        <w:t xml:space="preserve"> escravidão se tornou tão naturalizada na América portuguesa a ponto de os colonos não </w:t>
      </w:r>
      <w:proofErr w:type="spellStart"/>
      <w:r>
        <w:t>conseguirem</w:t>
      </w:r>
      <w:proofErr w:type="spellEnd"/>
      <w:r>
        <w:t xml:space="preserve"> </w:t>
      </w:r>
      <w:proofErr w:type="spellStart"/>
      <w:r>
        <w:t>imaginar</w:t>
      </w:r>
      <w:proofErr w:type="spellEnd"/>
      <w:r>
        <w:t xml:space="preserve"> a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?</w:t>
      </w:r>
    </w:p>
    <w:p w14:paraId="271763D5" w14:textId="77777777" w:rsidR="00125FCB" w:rsidRDefault="00A0389D">
      <w:r>
        <w:t xml:space="preserve">9. Quais eram as condições de trabalho e expectativa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 dos </w:t>
      </w:r>
      <w:proofErr w:type="spellStart"/>
      <w:r>
        <w:t>escravizados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latifúndios</w:t>
      </w:r>
      <w:proofErr w:type="spellEnd"/>
      <w:r>
        <w:t xml:space="preserve"> </w:t>
      </w:r>
      <w:proofErr w:type="spellStart"/>
      <w:r>
        <w:t>brasileiros</w:t>
      </w:r>
      <w:proofErr w:type="spellEnd"/>
      <w:r>
        <w:t>?</w:t>
      </w:r>
    </w:p>
    <w:p w14:paraId="475DA8BD" w14:textId="77777777" w:rsidR="00125FCB" w:rsidRDefault="00A0389D">
      <w:r>
        <w:t xml:space="preserve">10. Explique como eram </w:t>
      </w:r>
      <w:proofErr w:type="gramStart"/>
      <w:r>
        <w:t>a</w:t>
      </w:r>
      <w:proofErr w:type="gramEnd"/>
      <w:r>
        <w:t xml:space="preserve"> alimentação e as vestimentas fornecidas aos africanos escravizados. O que isso revela sobre a </w:t>
      </w:r>
      <w:proofErr w:type="spellStart"/>
      <w:r>
        <w:t>visão</w:t>
      </w:r>
      <w:proofErr w:type="spellEnd"/>
      <w:r>
        <w:t xml:space="preserve"> dos senhores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relação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eles</w:t>
      </w:r>
      <w:proofErr w:type="spellEnd"/>
      <w:r>
        <w:t>?</w:t>
      </w:r>
    </w:p>
    <w:p w14:paraId="6F1F23A3" w14:textId="77777777" w:rsidR="00125FCB" w:rsidRDefault="00A0389D">
      <w:r>
        <w:t>11. Apesar das dificuldades, muitas famílias escravizadas conseguiram se formar. Como essas famílias se estruturavam e qual a importância dessa organização para a preservação da identidade cultural dos africanos?</w:t>
      </w:r>
    </w:p>
    <w:p w14:paraId="18A72146" w14:textId="77777777" w:rsidR="00125FCB" w:rsidRDefault="00A0389D">
      <w:r>
        <w:br/>
      </w:r>
      <w:r>
        <w:br/>
      </w:r>
      <w:r>
        <w:br/>
      </w:r>
      <w:r>
        <w:br/>
      </w:r>
    </w:p>
    <w:sectPr w:rsidR="00125F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75154">
    <w:abstractNumId w:val="8"/>
  </w:num>
  <w:num w:numId="2" w16cid:durableId="1751804421">
    <w:abstractNumId w:val="6"/>
  </w:num>
  <w:num w:numId="3" w16cid:durableId="510031374">
    <w:abstractNumId w:val="5"/>
  </w:num>
  <w:num w:numId="4" w16cid:durableId="41097742">
    <w:abstractNumId w:val="4"/>
  </w:num>
  <w:num w:numId="5" w16cid:durableId="883325843">
    <w:abstractNumId w:val="7"/>
  </w:num>
  <w:num w:numId="6" w16cid:durableId="40443712">
    <w:abstractNumId w:val="3"/>
  </w:num>
  <w:num w:numId="7" w16cid:durableId="669989327">
    <w:abstractNumId w:val="2"/>
  </w:num>
  <w:num w:numId="8" w16cid:durableId="1025864806">
    <w:abstractNumId w:val="1"/>
  </w:num>
  <w:num w:numId="9" w16cid:durableId="16889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FCB"/>
    <w:rsid w:val="0015074B"/>
    <w:rsid w:val="0029639D"/>
    <w:rsid w:val="00325111"/>
    <w:rsid w:val="00326F90"/>
    <w:rsid w:val="003C49BD"/>
    <w:rsid w:val="00A0389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911C2"/>
  <w14:defaultImageDpi w14:val="300"/>
  <w15:docId w15:val="{4D25997E-2206-4CB8-8CA5-D23AA2B4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5F38CF-7A5F-4966-830F-12A33AF5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Coordenacao fund II e Ens. Médio</cp:lastModifiedBy>
  <cp:revision>2</cp:revision>
  <dcterms:created xsi:type="dcterms:W3CDTF">2025-09-30T14:01:00Z</dcterms:created>
  <dcterms:modified xsi:type="dcterms:W3CDTF">2025-09-30T14:01:00Z</dcterms:modified>
</cp:coreProperties>
</file>