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Revisão de Física: Dinâmica e Movimento Circular</w:t>
      </w:r>
    </w:p>
    <w:p>
      <w:r>
        <w:t>Nome: _________________________________________________ Data: ___/___/2026</w:t>
      </w:r>
    </w:p>
    <w:p>
      <w:r>
        <w:t>Tópicos: Leis de Newton, Atrito, Plano Inclinado e Força Centrípeta.</w:t>
      </w:r>
    </w:p>
    <w:p>
      <w:r>
        <w:t>Instruções: Para todas as questões, desenhe o diagrama de forças e apresente o cálculo detalhado.</w:t>
      </w:r>
    </w:p>
    <w:p>
      <w:r>
        <w:t>1. Um carro de 1000 kg percorre uma curva circular plana de raio 50 m. Se o coeficiente de atrito estático entre os pneus e a estrada é 0,8, qual é a velocidade máxima que o carro pode ter para não derrapar? (Considere g = 10 m/s²).</w:t>
      </w:r>
    </w:p>
    <w:p>
      <w:r>
        <w:br/>
        <w:br/>
        <w:br/>
        <w:br/>
        <w:br/>
      </w:r>
    </w:p>
    <w:p>
      <w:r>
        <w:t>2. Explique por que, em uma lombada circular, a força normal exercida pelo banco sobre o motorista é menor do que o seu peso. Utilize o conceito de resultante centrípeta na sua explicação.</w:t>
      </w:r>
    </w:p>
    <w:p>
      <w:r>
        <w:br/>
        <w:br/>
        <w:br/>
        <w:br/>
        <w:br/>
      </w:r>
    </w:p>
    <w:p>
      <w:r>
        <w:t>3. Um bloco de massa 5 kg é puxado horizontalmente por uma força de 30 N. Se o coeficiente de atrito cinético entre o bloco e a superfície é 0,2, determine a aceleração do bloco.</w:t>
      </w:r>
    </w:p>
    <w:p>
      <w:r>
        <w:br/>
        <w:br/>
        <w:br/>
        <w:br/>
        <w:br/>
      </w:r>
    </w:p>
    <w:p>
      <w:r>
        <w:t>4. No topo de uma montanha-russa circular (looping), o carrinho de massa 'm' passa com uma velocidade 'v'. Desenhe as forças que atuam no carrinho nesse ponto e escreva a equação da resultante centrípeta.</w:t>
      </w:r>
    </w:p>
    <w:p>
      <w:r>
        <w:br/>
        <w:br/>
        <w:br/>
        <w:br/>
        <w:br/>
      </w:r>
    </w:p>
    <w:p>
      <w:r>
        <w:t>5. Um corpo de 2 kg é abandonado em um plano inclinado de 30° em relação à horizontal. Desprezando o atrito, calcule a aceleração com que o corpo desce o plano. (Dados: sen 30° = 0,5; cos 30° = 0,87).</w:t>
      </w:r>
    </w:p>
    <w:p>
      <w:r>
        <w:br/>
        <w:br/>
        <w:br/>
        <w:br/>
        <w:br/>
      </w:r>
    </w:p>
    <w:p>
      <w:r>
        <w:t>6. Diferencie atrito estático de atrito cinético. Em qual situação um pneu de carro exerce força de atrito estático sobre o solo mesmo estando em movimento de rolamento?</w:t>
      </w:r>
    </w:p>
    <w:p>
      <w:r>
        <w:br/>
        <w:br/>
        <w:br/>
        <w:br/>
        <w:br/>
      </w:r>
    </w:p>
    <w:p>
      <w:r>
        <w:t>7. Um pêndulo simples oscila. No ponto mais baixo da trajetória, quais são as forças que atuam na esfera? A tensão no fio é maior, menor ou igual ao peso da esfera nesse ponto?</w:t>
      </w:r>
    </w:p>
    <w:p>
      <w:r>
        <w:br/>
        <w:br/>
        <w:br/>
        <w:br/>
        <w:br/>
      </w:r>
    </w:p>
    <w:p>
      <w:r>
        <w:t>8. Um bloco A (10 kg) está sobre uma mesa horizontal sem atrito e é ligado por um fio ideal a um bloco B (5 kg) que pende verticalmente. Determine a aceleração do sistema e a tração no fio.</w:t>
      </w:r>
    </w:p>
    <w:p>
      <w:r>
        <w:br/>
        <w:br/>
        <w:br/>
        <w:br/>
        <w:br/>
      </w:r>
    </w:p>
    <w:p>
      <w:r>
        <w:t>9. Um piloto de jato executa uma manobra em curva vertical (looping) de raio 200 m. Qual deve ser a velocidade mínima no topo para que ele não perca o contato com o assento? (Considere g = 10 m/s²).</w:t>
      </w:r>
    </w:p>
    <w:p>
      <w:r>
        <w:br/>
        <w:br/>
        <w:br/>
        <w:br/>
        <w:br/>
      </w:r>
    </w:p>
    <w:p>
      <w:r>
        <w:t>10. Um bloco é lançado subindo um plano inclinado com atrito. Descreva como as forças de gravidade e atrito se comportam durante a subida e como a aceleração de subida se compara com a aceleração de descida.</w:t>
      </w:r>
    </w:p>
    <w:p>
      <w:r>
        <w:br/>
        <w:br/>
        <w:br/>
        <w:br/>
        <w:br/>
      </w:r>
    </w:p>
    <w:p>
      <w:r>
        <w:br w:type="page"/>
      </w:r>
    </w:p>
    <w:p>
      <w:pPr>
        <w:pStyle w:val="Heading1"/>
        <w:jc w:val="center"/>
      </w:pPr>
      <w:r>
        <w:t>Gabarito Comentado (Dinâmica)</w:t>
      </w:r>
    </w:p>
    <w:p>
      <w:r>
        <w:rPr>
          <w:b/>
        </w:rPr>
        <w:t xml:space="preserve">1. </w:t>
      </w:r>
      <w:r>
        <w:t>1. Na curva plana, a força de atrito é a própria resultante centrípeta: Fat = Fc -&gt; μ*m*g = m*v²/R -&gt; v = √(μ*g*R) = √(0,8*10*50) = √400 = 20 m/s (72 km/h).</w:t>
      </w:r>
    </w:p>
    <w:p>
      <w:r>
        <w:rPr>
          <w:b/>
        </w:rPr>
        <w:t xml:space="preserve">2. </w:t>
      </w:r>
      <w:r>
        <w:t>2. No topo da lombada, a resultante centrípeta aponta para o centro (para baixo): P - N = m*v²/R. Logo, N = P - (m*v²/R), o que mostra que a Normal é menor que o Peso.</w:t>
      </w:r>
    </w:p>
    <w:p>
      <w:r>
        <w:rPr>
          <w:b/>
        </w:rPr>
        <w:t xml:space="preserve">3. </w:t>
      </w:r>
      <w:r>
        <w:t>3. Força de Atrito: Fat = μ*N = 0,2 * (5*10) = 10 N. Segunda Lei: F - Fat = m*a -&gt; 30 - 10 = 5*a -&gt; 20 = 5*a -&gt; a = 4 m/s².</w:t>
      </w:r>
    </w:p>
    <w:p>
      <w:r>
        <w:rPr>
          <w:b/>
        </w:rPr>
        <w:t xml:space="preserve">4. </w:t>
      </w:r>
      <w:r>
        <w:t>4. No topo (lado interno): Peso (P) e Normal (N) apontam para baixo (centro). Equação: N + P = m*v²/R.</w:t>
      </w:r>
    </w:p>
    <w:p>
      <w:r>
        <w:rPr>
          <w:b/>
        </w:rPr>
        <w:t xml:space="preserve">5. </w:t>
      </w:r>
      <w:r>
        <w:t>5. A força que acelera o bloco é a componente do peso paralela ao plano: Px = m*g*sen(30°). Pela 2ª Lei: m*g*sen(30°) = m*a -&gt; a = g*sen(30°) = 10 * 0,5 = 5 m/s².</w:t>
      </w:r>
    </w:p>
    <w:p>
      <w:r>
        <w:rPr>
          <w:b/>
        </w:rPr>
        <w:t xml:space="preserve">6. </w:t>
      </w:r>
      <w:r>
        <w:t>6. O atrito estático atua quando não há deslizamento entre as superfícies; o cinético atua durante o deslizamento. Em um rolamento perfeito (sem derrapar), o ponto de contato do pneu com o solo está instantaneamente parado, portanto o atrito é estático.</w:t>
      </w:r>
    </w:p>
    <w:p>
      <w:r>
        <w:rPr>
          <w:b/>
        </w:rPr>
        <w:t xml:space="preserve">7. </w:t>
      </w:r>
      <w:r>
        <w:t>7. Atuam Peso (P) para baixo e Tração (T) para cima. Como a resultante deve ser centrípeta (para cima): T - P = m*v²/R. Logo, T = P + (m*v²/R), sendo maior que o peso.</w:t>
      </w:r>
    </w:p>
    <w:p>
      <w:r>
        <w:rPr>
          <w:b/>
        </w:rPr>
        <w:t xml:space="preserve">8. </w:t>
      </w:r>
      <w:r>
        <w:t>8. Massa total = 15 kg. Força motora = Pb = 50 N. aceleração: 50 = 15*a -&gt; a = 3,33 m/s². Tração no fio: T = Ma*a = 10 * 3,33 = 33,3 N.</w:t>
      </w:r>
    </w:p>
    <w:p>
      <w:r>
        <w:rPr>
          <w:b/>
        </w:rPr>
        <w:t xml:space="preserve">9. </w:t>
      </w:r>
      <w:r>
        <w:t>9. No limite (N=0), a velocidade mínima é dada por P = Fc -&gt; m*g = m*v²/R -&gt; v = √(g*R) = √(10*200) = √2000 ≈ 44,7 m/s.</w:t>
      </w:r>
    </w:p>
    <w:p>
      <w:r>
        <w:rPr>
          <w:b/>
        </w:rPr>
        <w:t xml:space="preserve">10. </w:t>
      </w:r>
      <w:r>
        <w:t>10. Na subida, tanto Px quanto Fat apontam para baixo (ajudam a frear), resultando em uma aceleração alta. Na descida, Fat aponta para cima (opondo-se a Px), resultando em uma aceleração menor. Portanto, a aceleração de subida é maior.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